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Huszar基础心律失常和急性冠状动脉综合征袖珍指南  解析和处理  第4版</w:t>
      </w:r>
    </w:p>
    <w:p>
      <w:r>
        <w:rPr>
          <w:rFonts w:ascii="宋体" w:hAnsi="宋体" w:eastAsia="宋体"/>
          <w:sz w:val="24"/>
        </w:rPr>
        <w:t>（美）卫斯理原著；陈晖，赵树梅主译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Huszar基础心律失常和急性冠状动脉综合征袖珍指南  解析和处理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（美）卫斯理原著；陈晖，赵树梅主译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本书出售、求购地址：https://www.jiaokey.com/book/detail/13665996.html</w:t>
      </w:r>
    </w:p>
    <w:p>
      <w:r>
        <w:t>更多相关图书推荐：https://www.jiaokey.com</w:t>
      </w:r>
    </w:p>
    <w:p>
      <w:r>
        <w:t>（美）卫斯理原著；陈晖，赵树梅主译 其他作品：https://www.jiaokey.com/tag/（美）卫斯理原著；陈晖，赵树梅主译.html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关键词搜索：https://www.jiaokey.com/tag/Huszar基础心律失常和急性冠状动脉综合征袖珍指南  解析和处理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