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书名：所有的朋友都到碗里来</w:t>
      </w:r>
    </w:p>
    <w:p>
      <w:r>
        <w:t>作者：（美）舒尔茨著；王小能译</w:t>
      </w:r>
    </w:p>
    <w:p>
      <w:r>
        <w:t>出版社：北京联合出版社公司,2014.08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所有的朋友都到碗里来 评论地址：https://www.jiaokey.com/book/detail/13665993.html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