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书名：教育心理学二十讲</w:t>
      </w:r>
    </w:p>
    <w:p>
      <w:r>
        <w:t>作者：林汉达著</w:t>
      </w:r>
    </w:p>
    <w:p>
      <w:r>
        <w:t>出版社：武汉：长江文艺出版社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教育心理学二十讲 评论地址：https://www.jiaokey.com/book/detail/13665988.html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