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  宇宙里的稀罕物</w:t>
      </w:r>
    </w:p>
    <w:p>
      <w:r>
        <w:rPr>
          <w:rFonts w:ascii="宋体" w:hAnsi="宋体" w:eastAsia="宋体"/>
          <w:sz w:val="24"/>
        </w:rPr>
        <w:t>郭漫主编；大陆桥《科学传奇》编辑部编著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  宇宙里的稀罕物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郭漫主编；大陆桥《科学传奇》编辑部编著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本书出售、求购地址：https://www.jiaokey.com/book/detail/13665979.html</w:t>
      </w:r>
    </w:p>
    <w:p>
      <w:r>
        <w:t>更多相关图书推荐：https://www.jiaokey.com</w:t>
      </w:r>
    </w:p>
    <w:p>
      <w:r>
        <w:t>郭漫主编；大陆桥《科学传奇》编辑部编著 其他作品：https://www.jiaokey.com/tag/郭漫主编；大陆桥《科学传奇》编辑部编著.html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关键词搜索：https://www.jiaokey.com/tag/我的世界  宇宙里的稀罕物.html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