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书名：奉献  俯首甘为孺子牛</w:t>
      </w:r>
    </w:p>
    <w:p>
      <w:r>
        <w:t>作者：吕洪峰著</w:t>
      </w:r>
    </w:p>
    <w:p>
      <w:r>
        <w:t>出版社：北京:现代出版社,2014.04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奉献  俯首甘为孺子牛 评论地址：https://www.jiaokey.com/book/detail/13665975.html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