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书名：北洋大讲堂  天津大学“北洋大讲堂”系列讲座实录  第3辑</w:t>
      </w:r>
    </w:p>
    <w:p>
      <w:r>
        <w:t>作者：《北洋大讲堂》编委会主编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北洋大讲堂  天津大学“北洋大讲堂”系列讲座实录  第3辑 评论地址：https://www.jiaokey.com/book/detail/13665962.html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