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辽河石油勘探局锦州工程技术处志  1999-2011</w:t>
      </w:r>
    </w:p>
    <w:p>
      <w:r>
        <w:rPr>
          <w:rFonts w:ascii="宋体" w:hAnsi="宋体" w:eastAsia="宋体"/>
          <w:sz w:val="24"/>
        </w:rPr>
        <w:t>郑兴波，刘红叶主编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辽河石油勘探局锦州工程技术处志  1999-2011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郑兴波，刘红叶主编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本书出售、求购地址：https://www.jiaokey.com/book/detail/13665958.html</w:t>
      </w:r>
    </w:p>
    <w:p>
      <w:r>
        <w:t>更多相关图书推荐：https://www.jiaokey.com</w:t>
      </w:r>
    </w:p>
    <w:p>
      <w:r>
        <w:t>郑兴波，刘红叶主编 其他作品：https://www.jiaokey.com/tag/郑兴波，刘红叶主编.html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关键词搜索：https://www.jiaokey.com/tag/辽河石油勘探局锦州工程技术处志  1999-2011.html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