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书名：辽塔的见证  文述黄龙府文化</w:t>
      </w:r>
    </w:p>
    <w:p>
      <w:r>
        <w:t>作者：候树槐著</w:t>
      </w:r>
    </w:p>
    <w:p>
      <w:r>
        <w:t>出版社：长春:吉林文史出版社,2010.07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辽塔的见证  文述黄龙府文化 评论地址：https://www.jiaokey.com/book/detail/13665939.html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