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书名：查干湖畔的辽帝春捺钵</w:t>
      </w:r>
    </w:p>
    <w:p>
      <w:r>
        <w:t>作者：李旭光著</w:t>
      </w:r>
    </w:p>
    <w:p>
      <w:r>
        <w:t>出版社：长春:吉林出版社,2011.11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查干湖畔的辽帝春捺钵 评论地址：https://www.jiaokey.com/book/detail/13665934.html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