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中国当代少数民族文学翻译作品选粹  朝鲜族卷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中国当代少数民族文学翻译作品选粹  朝鲜族卷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本书出售、求购地址：https://www.jiaokey.com/book/detail/13665932.html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关键词搜索：https://www.jiaokey.com/tag/中国当代少数民族文学翻译作品选粹  朝鲜族卷.html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