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书名：龙城宝笈  朝阳博物馆馆藏古代铜镜</w:t>
      </w:r>
    </w:p>
    <w:p>
      <w:r>
        <w:t>作者：朝阳博物馆编</w:t>
      </w:r>
    </w:p>
    <w:p>
      <w:r>
        <w:t>出版社：沈阳:辽宁人民出版社,2014.03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龙城宝笈  朝阳博物馆馆藏古代铜镜 评论地址：https://www.jiaokey.com/book/detail/13665930.html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