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书名：吉林省部门史  省教育厅卷</w:t>
      </w:r>
    </w:p>
    <w:p>
      <w:r>
        <w:t>作者：卢连大，王青逯，尹峰文主编</w:t>
      </w:r>
    </w:p>
    <w:p>
      <w:r>
        <w:t>出版社：长春:吉林人民出版社,2010.05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吉林省部门史  省教育厅卷 评论地址：https://www.jiaokey.com/book/detail/13665913.html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