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白山市志  第三轮续志《资料长篇》  2006-2010  第1卷</w:t>
      </w:r>
    </w:p>
    <w:p>
      <w:r>
        <w:rPr>
          <w:rFonts w:ascii="宋体" w:hAnsi="宋体" w:eastAsia="宋体"/>
          <w:sz w:val="24"/>
        </w:rPr>
        <w:t>孙焕华主编；董新春执行主编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白山市志  第三轮续志《资料长篇》  2006-2010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孙焕华主编；董新春执行主编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本书出售、求购地址：https://www.jiaokey.com/book/detail/13665909.html</w:t>
      </w:r>
    </w:p>
    <w:p>
      <w:r>
        <w:t>更多相关图书推荐：https://www.jiaokey.com</w:t>
      </w:r>
    </w:p>
    <w:p>
      <w:r>
        <w:t>孙焕华主编；董新春执行主编 其他作品：https://www.jiaokey.com/tag/孙焕华主编；董新春执行主编.html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关键词搜索：https://www.jiaokey.com/tag/白山市志  第三轮续志《资料长篇》  2006-2010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