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幼儿教师自然科学教程  生物地理分册</w:t>
      </w:r>
    </w:p>
    <w:p>
      <w:r>
        <w:rPr>
          <w:rFonts w:ascii="宋体" w:hAnsi="宋体" w:eastAsia="宋体"/>
          <w:sz w:val="24"/>
        </w:rPr>
        <w:t>王向东主编；喻利平，余红副主编；喻利平，余红，邓胜利，郑兴勇，黄训君编者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幼儿教师自然科学教程  生物地理分册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王向东主编；喻利平，余红副主编；喻利平，余红，邓胜利，郑兴勇，黄训君编者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本书出售、求购地址：https://www.jiaokey.com/book/detail/13665908.html</w:t>
      </w:r>
    </w:p>
    <w:p>
      <w:r>
        <w:t>更多相关图书推荐：https://www.jiaokey.com</w:t>
      </w:r>
    </w:p>
    <w:p>
      <w:r>
        <w:t>王向东主编；喻利平，余红副主编；喻利平，余红，邓胜利，郑兴勇，黄训君编者 其他作品：https://www.jiaokey.com/tag/王向东主编；喻利平，余红副主编；喻利平，余红，邓胜利，郑兴勇，黄训君编者.html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关键词搜索：https://www.jiaokey.com/tag/幼儿教师自然科学教程  生物地理分册.html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