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书名：大开本珍稀法帖  安刻孙过庭书谱</w:t>
      </w:r>
    </w:p>
    <w:p>
      <w:r>
        <w:t>作者：房弘毅主编；顾清木释解</w:t>
      </w:r>
    </w:p>
    <w:p>
      <w:r>
        <w:t>出版社：北京:新时代出版社,2014.03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大开本珍稀法帖  安刻孙过庭书谱 评论地址：https://www.jiaokey.com/book/detail/13665880.html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