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范仲淹岳阳楼记  外二首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范仲淹岳阳楼记  外二首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本书出售、求购地址：https://www.jiaokey.com/book/detail/13665870.html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关键词搜索：https://www.jiaokey.com/tag/范仲淹岳阳楼记  外二首.html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