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岳飞满江红  外四首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岳飞满江红  外四首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本书出售、求购地址：https://www.jiaokey.com/book/detail/13665869.html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关键词搜索：https://www.jiaokey.com/tag/岳飞满江红  外四首.html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