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书名：孙过庭《书谱》技法精讲</w:t>
      </w:r>
    </w:p>
    <w:p>
      <w:r>
        <w:t>作者：张俊岭编写</w:t>
      </w:r>
    </w:p>
    <w:p>
      <w:r>
        <w:t>出版社：故宫出版社,2013.12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孙过庭《书谱》技法精讲 评论地址：https://www.jiaokey.com/book/detail/13665866.html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