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苏轼《洞庭春色赋》、《中山松醪赋》技法精讲</w:t>
      </w:r>
    </w:p>
    <w:p>
      <w:r>
        <w:rPr>
          <w:rFonts w:ascii="宋体" w:hAnsi="宋体" w:eastAsia="宋体"/>
          <w:sz w:val="24"/>
        </w:rPr>
        <w:t>卢心东编写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苏轼《洞庭春色赋》、《中山松醪赋》技法精讲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卢心东编写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本书出售、求购地址：https://www.jiaokey.com/book/detail/13665862.html</w:t>
      </w:r>
    </w:p>
    <w:p>
      <w:r>
        <w:t>更多相关图书推荐：https://www.jiaokey.com</w:t>
      </w:r>
    </w:p>
    <w:p>
      <w:r>
        <w:t>卢心东编写 其他作品：https://www.jiaokey.com/tag/卢心东编写.html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关键词搜索：https://www.jiaokey.com/tag/苏轼《洞庭春色赋》、《中山松醪赋》技法精讲.html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