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温病卷  松峰说疫  下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温病卷  松峰说疫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本书出售、求购地址：https://www.jiaokey.com/book/detail/13665854.html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温病卷  松峰说疫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