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说文解字引群书考  说文解字引方言考  说文解字引通人说考  中  卷1-4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说文解字引群书考  说文解字引方言考  说文解字引通人说考  中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本书出售、求购地址：https://www.jiaokey.com/book/detail/13665838.html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关键词搜索：https://www.jiaokey.com/tag/说文解字引群书考  说文解字引方言考  说文解字引通人说考  中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