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广瘟疫论、湿热条辨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中医古籍珍本集成  温病卷  广瘟疫论、湿热条辨 评论地址：https://www.jiaokey.com/book/detail/13665826.html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