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温病卷  续  伤寒瘟疫条辨  上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温病卷  续  伤寒瘟疫条辨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本书出售、求购地址：https://www.jiaokey.com/book/detail/13665821.html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温病卷  续  伤寒瘟疫条辨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