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书名：满庭芳集《王羲之笔势论》</w:t>
      </w:r>
    </w:p>
    <w:p>
      <w:r>
        <w:t>作者：魏秋芳主编；张聪副主编；成真编译</w:t>
      </w:r>
    </w:p>
    <w:p>
      <w:r>
        <w:t>出版社：北京:金盾出版社,2013.09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满庭芳集《王羲之笔势论》 评论地址：https://www.jiaokey.com/book/detail/13665815.html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