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经典插图本  1</w:t>
      </w:r>
    </w:p>
    <w:p>
      <w:r>
        <w:rPr>
          <w:rFonts w:ascii="宋体" w:hAnsi="宋体" w:eastAsia="宋体"/>
          <w:sz w:val="24"/>
        </w:rPr>
        <w:t>（英）威廉·莎士比亚著；约翰·吉尔伯特，乔治·柯鲁克山绘；朱生豪，苏福忠等译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经典插图本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（英）威廉·莎士比亚著；约翰·吉尔伯特，乔治·柯鲁克山绘；朱生豪，苏福忠等译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本书出售、求购地址：https://www.jiaokey.com/book/detail/13665787.html</w:t>
      </w:r>
    </w:p>
    <w:p>
      <w:r>
        <w:t>更多相关图书推荐：https://www.jiaokey.com</w:t>
      </w:r>
    </w:p>
    <w:p>
      <w:r>
        <w:t>（英）威廉·莎士比亚著；约翰·吉尔伯特，乔治·柯鲁克山绘；朱生豪，苏福忠等译 其他作品：https://www.jiaokey.com/tag/（英）威廉·莎士比亚著；约翰·吉尔伯特，乔治·柯鲁克山绘；朱生豪，苏福忠等译.html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关键词搜索：https://www.jiaokey.com/tag/莎士比亚全集  经典插图本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