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颈椎腰椎健康养护小全书  Mbook随身读</w:t>
      </w:r>
    </w:p>
    <w:p>
      <w:r>
        <w:rPr>
          <w:rFonts w:ascii="宋体" w:hAnsi="宋体" w:eastAsia="宋体"/>
          <w:sz w:val="24"/>
        </w:rPr>
        <w:t>董安立著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颈椎腰椎健康养护小全书  Mbook随身读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本书出售、求购地址：https://www.jiaokey.com/book/detail/13665752.html</w:t>
      </w:r>
    </w:p>
    <w:p>
      <w:r>
        <w:t>更多相关图书推荐：https://www.jiaokey.com</w:t>
      </w:r>
    </w:p>
    <w:p>
      <w:r>
        <w:t>董安立著 其他作品：https://www.jiaokey.com/tag/董安立著.html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关键词搜索：https://www.jiaokey.com/tag/颈椎腰椎健康养护小全书  Mbook随身读.html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