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医学整合课程系列教材  整合药理学  原版影印  第2版  英文版</w:t>
      </w:r>
    </w:p>
    <w:p>
      <w:r>
        <w:rPr>
          <w:rFonts w:ascii="宋体" w:hAnsi="宋体" w:eastAsia="宋体"/>
          <w:sz w:val="24"/>
        </w:rPr>
        <w:t>凯斯特（MarkKester），卡帕（KarpaK·D），弗拉纳（VranaK·E·）编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医学整合课程系列教材  整合药理学  原版影印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凯斯特（MarkKester），卡帕（KarpaK·D），弗拉纳（VranaK·E·）编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本书出售、求购地址：https://www.jiaokey.com/book/detail/13665735.html</w:t>
      </w:r>
    </w:p>
    <w:p>
      <w:r>
        <w:t>更多相关图书推荐：https://www.jiaokey.com</w:t>
      </w:r>
    </w:p>
    <w:p>
      <w:r>
        <w:t>凯斯特（MarkKester），卡帕（KarpaK·D），弗拉纳（VranaK·E·）编 其他作品：https://www.jiaokey.com/tag/凯斯特（MarkKester），卡帕（KarpaK·D），弗拉纳（VranaK·E·）编.html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关键词搜索：https://www.jiaokey.com/tag/医学整合课程系列教材  整合药理学  原版影印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