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李叔同禅心人生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李叔同禅心人生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本书出售、求购地址：https://www.jiaokey.com/book/detail/13665721.html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关键词搜索：https://www.jiaokey.com/tag/李叔同禅心人生.html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