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儿童神经系统疾病及骨折与脱位分册  英文影印版</w:t>
      </w:r>
    </w:p>
    <w:p>
      <w:r>
        <w:rPr>
          <w:rFonts w:ascii="宋体" w:hAnsi="宋体" w:eastAsia="宋体"/>
          <w:sz w:val="24"/>
        </w:rPr>
        <w:t>S.，Terry，Canale，James，H.，Beaty著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儿童神经系统疾病及骨折与脱位分册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S.，Terry，Canale，James，H.，Beaty著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本书出售、求购地址：https://www.jiaokey.com/book/detail/13665706.html</w:t>
      </w:r>
    </w:p>
    <w:p>
      <w:r>
        <w:t>更多相关图书推荐：https://www.jiaokey.com</w:t>
      </w:r>
    </w:p>
    <w:p>
      <w:r>
        <w:t>S.，Terry，Canale，James，H.，Beaty著 其他作品：https://www.jiaokey.com/tag/S.，Terry，Canale，James，H.，Beaty著.html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关键词搜索：https://www.jiaokey.com/tag/坎贝尔骨科手术学  儿童神经系统疾病及骨折与脱位分册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