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作者：于春海译评</w:t>
      </w:r>
    </w:p>
    <w:p>
      <w:r>
        <w:t>出版社：长春:吉林文史出版社,2014.05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易经 评论地址：https://www.jiaokey.com/book/detail/13665682.html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