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书名：很灵很灵的中药方，疑难杂症一扫光</w:t>
      </w:r>
    </w:p>
    <w:p>
      <w:r>
        <w:t>作者：周宝宽著</w:t>
      </w:r>
    </w:p>
    <w:p>
      <w:r>
        <w:t>出版社：沈阳：辽宁科学技术出版社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很灵很灵的中药方，疑难杂症一扫光 评论地址：https://www.jiaokey.com/book/detail/13665677.html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