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书名：硬笔书法指南  隶书名碑临摹卷</w:t>
      </w:r>
    </w:p>
    <w:p>
      <w:r>
        <w:t>作者：许永斌，王玉孝，王玉良主编</w:t>
      </w:r>
    </w:p>
    <w:p>
      <w:r>
        <w:t>出版社：北京：金盾出版社</w:t>
      </w:r>
    </w:p>
    <w:p>
      <w:r>
        <w:t>出版日期：2013.08</w:t>
      </w:r>
    </w:p>
    <w:p>
      <w:r>
        <w:t>总页数：152</w:t>
      </w:r>
    </w:p>
    <w:p>
      <w:r>
        <w:t>更多请访问教客网: www.jiaokey.com</w:t>
      </w:r>
    </w:p>
    <w:p>
      <w:r>
        <w:t>硬笔书法指南  隶书名碑临摹卷 评论地址：https://www.jiaokey.com/book/detail/13665673.html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