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书名：扬州大明寺大雄宝殿修缮实录  意匠轩文集</w:t>
      </w:r>
    </w:p>
    <w:p>
      <w:r>
        <w:t>作者:梁宝富编著</w:t>
      </w:r>
    </w:p>
    <w:p>
      <w:r>
        <w:t>出版社:北京:中国建材工业出版社,2014.06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扬州大明寺大雄宝殿修缮实录  意匠轩文集评论地址：https://www.jiaokey.com/book/detail/13665667.html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