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上海诗人  2013  陆  语言变成音乐</w:t>
      </w:r>
    </w:p>
    <w:p>
      <w:r>
        <w:rPr>
          <w:rFonts w:ascii="宋体" w:hAnsi="宋体" w:eastAsia="宋体"/>
          <w:sz w:val="24"/>
        </w:rPr>
        <w:t>赵丽宏主编；季振邦执行主编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上海诗人  2013  陆  语言变成音乐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赵丽宏主编；季振邦执行主编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本书出售、求购地址：https://www.jiaokey.com/book/detail/13665634.html</w:t>
      </w:r>
    </w:p>
    <w:p>
      <w:r>
        <w:t>更多相关图书推荐：https://www.jiaokey.com</w:t>
      </w:r>
    </w:p>
    <w:p>
      <w:r>
        <w:t>赵丽宏主编；季振邦执行主编 其他作品：https://www.jiaokey.com/tag/赵丽宏主编；季振邦执行主编.html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关键词搜索：https://www.jiaokey.com/tag/上海诗人  2013  陆  语言变成音乐.html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