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茅台密钥  茅台酱香型白酒价值建构</w:t>
      </w:r>
    </w:p>
    <w:p>
      <w:r>
        <w:rPr>
          <w:rFonts w:ascii="宋体" w:hAnsi="宋体" w:eastAsia="宋体"/>
          <w:sz w:val="24"/>
        </w:rPr>
        <w:t>龙隆，冯苏宝著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茅台密钥  茅台酱香型白酒价值建构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龙隆，冯苏宝著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本书出售、求购地址：https://www.jiaokey.com/book/detail/13665622.html</w:t>
      </w:r>
    </w:p>
    <w:p>
      <w:r>
        <w:t>更多相关图书推荐：https://www.jiaokey.com</w:t>
      </w:r>
    </w:p>
    <w:p>
      <w:r>
        <w:t>龙隆，冯苏宝著 其他作品：https://www.jiaokey.com/tag/龙隆，冯苏宝著.html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关键词搜索：https://www.jiaokey.com/tag/茅台密钥  茅台酱香型白酒价值建构.html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