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深冷混合工质节流制冷原理及应用</w:t>
      </w:r>
    </w:p>
    <w:p>
      <w:r>
        <w:rPr>
          <w:rFonts w:ascii="宋体" w:hAnsi="宋体" w:eastAsia="宋体"/>
          <w:sz w:val="24"/>
        </w:rPr>
        <w:t>公茂琼，吴剑峰，罗二仓著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深冷混合工质节流制冷原理及应用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公茂琼，吴剑峰，罗二仓著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本书出售、求购地址：https://www.jiaokey.com/book/detail/13665621.html</w:t>
      </w:r>
    </w:p>
    <w:p>
      <w:r>
        <w:t>更多相关图书推荐：https://www.jiaokey.com</w:t>
      </w:r>
    </w:p>
    <w:p>
      <w:r>
        <w:t>公茂琼，吴剑峰，罗二仓著 其他作品：https://www.jiaokey.com/tag/公茂琼，吴剑峰，罗二仓著.html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关键词搜索：https://www.jiaokey.com/tag/深冷混合工质节流制冷原理及应用.html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