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水文集合预报概述及模型案例</w:t>
      </w:r>
    </w:p>
    <w:p>
      <w:r>
        <w:rPr>
          <w:rFonts w:ascii="宋体" w:hAnsi="宋体" w:eastAsia="宋体"/>
          <w:sz w:val="24"/>
        </w:rPr>
        <w:t>叶爱中，段青云，徐静著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水文集合预报概述及模型案例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叶爱中，段青云，徐静著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本书出售、求购地址：https://www.jiaokey.com/book/detail/13665617.html</w:t>
      </w:r>
    </w:p>
    <w:p>
      <w:r>
        <w:t>更多相关图书推荐：https://www.jiaokey.com</w:t>
      </w:r>
    </w:p>
    <w:p>
      <w:r>
        <w:t>叶爱中，段青云，徐静著 其他作品：https://www.jiaokey.com/tag/叶爱中，段青云，徐静著.html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关键词搜索：https://www.jiaokey.com/tag/水文集合预报概述及模型案例.html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