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书名：心理治疗中的改变  一个整合的范式</w:t>
      </w:r>
    </w:p>
    <w:p>
      <w:r>
        <w:t>作者：美国波士顿变化过程研究小组著</w:t>
      </w:r>
    </w:p>
    <w:p>
      <w:r>
        <w:t>出版社：北京：中国轻工业出版社</w:t>
      </w:r>
    </w:p>
    <w:p>
      <w:r>
        <w:t>出版日期：2014.12</w:t>
      </w:r>
    </w:p>
    <w:p>
      <w:r>
        <w:t>总页数：235</w:t>
      </w:r>
    </w:p>
    <w:p>
      <w:r>
        <w:t>更多请访问教客网: www.jiaokey.com</w:t>
      </w:r>
    </w:p>
    <w:p>
      <w:r>
        <w:t>心理治疗中的改变  一个整合的范式 评论地址：https://www.jiaokey.com/book/detail/13665616.html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