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2015护士执业资格考试辅导讲义  2015版</w:t>
      </w:r>
    </w:p>
    <w:p>
      <w:r>
        <w:rPr>
          <w:rFonts w:ascii="宋体" w:hAnsi="宋体" w:eastAsia="宋体"/>
          <w:sz w:val="24"/>
        </w:rPr>
        <w:t>刘文娜，刘姝主编；刘宽浩，蔺敏，王玉华，牛素霞等副主编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2015护士执业资格考试辅导讲义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刘文娜，刘姝主编；刘宽浩，蔺敏，王玉华，牛素霞等副主编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本书出售、求购地址：https://www.jiaokey.com/book/detail/13665613.html</w:t>
      </w:r>
    </w:p>
    <w:p>
      <w:r>
        <w:t>更多相关图书推荐：https://www.jiaokey.com</w:t>
      </w:r>
    </w:p>
    <w:p>
      <w:r>
        <w:t>刘文娜，刘姝主编；刘宽浩，蔺敏，王玉华，牛素霞等副主编 其他作品：https://www.jiaokey.com/tag/刘文娜，刘姝主编；刘宽浩，蔺敏，王玉华，牛素霞等副主编.html</w:t>
      </w:r>
    </w:p>
    <w:p>
      <w:r>
        <w:t>中国协和医科技大学出版社 出版图书：https://www.jiaokey.com/tag/中国协和医科技大学出版社.html</w:t>
      </w:r>
    </w:p>
    <w:p>
      <w:r>
        <w:t>关键词搜索：https://www.jiaokey.com/tag/2015护士执业资格考试辅导讲义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