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书名：脑卒中临床病例分析</w:t>
      </w:r>
    </w:p>
    <w:p>
      <w:r>
        <w:t>作者：罗本燕主编；梁辉，彭志毅副主编</w:t>
      </w:r>
    </w:p>
    <w:p>
      <w:r>
        <w:t>出版社：杭州:浙江大学出版社,2014.10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脑卒中临床病例分析 评论地址：https://www.jiaokey.com/book/detail/13665609.html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