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书名：低碳经济与区域产业结构调整研究</w:t>
      </w:r>
    </w:p>
    <w:p>
      <w:r>
        <w:t>作者：张燕，陈薇著</w:t>
      </w:r>
    </w:p>
    <w:p>
      <w:r>
        <w:t>出版社：知识产权出版社有限责任公司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低碳经济与区域产业结构调整研究 评论地址：https://www.jiaokey.com/book/detail/13665603.html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