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书名：海景模式  中国服务从梦想照进现实</w:t>
      </w:r>
    </w:p>
    <w:p>
      <w:r>
        <w:t>作者：马保烈，刘晓琳，孙赫，刘正华著</w:t>
      </w:r>
    </w:p>
    <w:p>
      <w:r>
        <w:t>出版社：济南：山东人民出版社</w:t>
      </w:r>
    </w:p>
    <w:p>
      <w:r>
        <w:t>出版日期：2013.12</w:t>
      </w:r>
    </w:p>
    <w:p>
      <w:r>
        <w:t>总页数：290</w:t>
      </w:r>
    </w:p>
    <w:p>
      <w:r>
        <w:t>更多请访问教客网: www.jiaokey.com</w:t>
      </w:r>
    </w:p>
    <w:p>
      <w:r>
        <w:t>海景模式  中国服务从梦想照进现实 评论地址：https://www.jiaokey.com/book/detail/13665592.html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