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家校德育责任关系研究  德育责任推诿现象透视</w:t>
      </w:r>
    </w:p>
    <w:p>
      <w:r>
        <w:rPr>
          <w:rFonts w:ascii="宋体" w:hAnsi="宋体" w:eastAsia="宋体"/>
          <w:sz w:val="24"/>
        </w:rPr>
        <w:t>梁明月著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家校德育责任关系研究  德育责任推诿现象透视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梁明月著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本书出售、求购地址：https://www.jiaokey.com/book/detail/13665586.html</w:t>
      </w:r>
    </w:p>
    <w:p>
      <w:r>
        <w:t>更多相关图书推荐：https://www.jiaokey.com</w:t>
      </w:r>
    </w:p>
    <w:p>
      <w:r>
        <w:t>梁明月著 其他作品：https://www.jiaokey.com/tag/梁明月著.html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关键词搜索：https://www.jiaokey.com/tag/家校德育责任关系研究  德育责任推诿现象透视.html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