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西门岛海洋特别保护区遥感监测与分析</w:t>
      </w:r>
    </w:p>
    <w:p>
      <w:r>
        <w:rPr>
          <w:rFonts w:ascii="宋体" w:hAnsi="宋体" w:eastAsia="宋体"/>
          <w:sz w:val="24"/>
        </w:rPr>
        <w:t>张华国，史爱琴，厉冬玲编著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西门岛海洋特别保护区遥感监测与分析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张华国，史爱琴，厉冬玲编著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本书出售、求购地址：https://www.jiaokey.com/book/detail/13665572.html</w:t>
      </w:r>
    </w:p>
    <w:p>
      <w:r>
        <w:t>更多相关图书推荐：https://www.jiaokey.com</w:t>
      </w:r>
    </w:p>
    <w:p>
      <w:r>
        <w:t>张华国，史爱琴，厉冬玲编著 其他作品：https://www.jiaokey.com/tag/张华国，史爱琴，厉冬玲编著.html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关键词搜索：https://www.jiaokey.com/tag/西门岛海洋特别保护区遥感监测与分析.html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