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婚姻与家庭法律百问</w:t>
      </w:r>
    </w:p>
    <w:p>
      <w:r>
        <w:rPr>
          <w:rFonts w:ascii="宋体" w:hAnsi="宋体" w:eastAsia="宋体"/>
          <w:sz w:val="24"/>
        </w:rPr>
        <w:t>马建华，段文瑞，吕洪民主编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婚姻与家庭法律百问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马建华，段文瑞，吕洪民主编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本书出售、求购地址：https://www.jiaokey.com/book/detail/13665521.html</w:t>
      </w:r>
    </w:p>
    <w:p>
      <w:r>
        <w:t>更多相关图书推荐：https://www.jiaokey.com</w:t>
      </w:r>
    </w:p>
    <w:p>
      <w:r>
        <w:t>马建华，段文瑞，吕洪民主编 其他作品：https://www.jiaokey.com/tag/马建华，段文瑞，吕洪民主编.html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关键词搜索：https://www.jiaokey.com/tag/婚姻与家庭法律百问.html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