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朗诵·播音·节目主持人  艺术语言发声与表达实用教程  增订本</w:t>
      </w:r>
    </w:p>
    <w:p>
      <w:r>
        <w:rPr>
          <w:rFonts w:ascii="宋体" w:hAnsi="宋体" w:eastAsia="宋体"/>
          <w:sz w:val="24"/>
        </w:rPr>
        <w:t>卓燕生著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朗诵·播音·节目主持人  艺术语言发声与表达实用教程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本书出售、求购地址：https://www.jiaokey.com/book/detail/13665491.html</w:t>
      </w:r>
    </w:p>
    <w:p>
      <w:r>
        <w:t>更多相关图书推荐：https://www.jiaokey.com</w:t>
      </w:r>
    </w:p>
    <w:p>
      <w:r>
        <w:t>卓燕生著 其他作品：https://www.jiaokey.com/tag/卓燕生著.html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关键词搜索：https://www.jiaokey.com/tag/朗诵·播音·节目主持人  艺术语言发声与表达实用教程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