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书名：欧洲电影类型  历史、经典与叙事  上</w:t>
      </w:r>
    </w:p>
    <w:p>
      <w:r>
        <w:t>作者：（加）张晓凌，（加）詹姆斯·季南著</w:t>
      </w:r>
    </w:p>
    <w:p>
      <w:r>
        <w:t>出版社：上海:复旦大学出版社,2014.10</w:t>
      </w:r>
    </w:p>
    <w:p>
      <w:r>
        <w:t>出版日期：</w:t>
      </w:r>
    </w:p>
    <w:p>
      <w:r>
        <w:t>总页数：735</w:t>
      </w:r>
    </w:p>
    <w:p>
      <w:r>
        <w:t>更多请访问教客网: www.jiaokey.com</w:t>
      </w:r>
    </w:p>
    <w:p>
      <w:r>
        <w:t>欧洲电影类型  历史、经典与叙事  上 评论地址：https://www.jiaokey.com/book/detail/13665470.html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