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超简单动漫练习本  Q版造型篇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超简单动漫练习本  Q版造型篇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本书出售、求购地址：https://www.jiaokey.com/book/detail/13665464.html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关键词搜索：https://www.jiaokey.com/tag/超简单动漫练习本  Q版造型篇.html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