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2007年上海大学博士学位论文  141  第3辑  超宽带带通滤波器的设计理论及其小型化研究</w:t>
      </w:r>
    </w:p>
    <w:p>
      <w:r>
        <w:rPr>
          <w:rFonts w:ascii="宋体" w:hAnsi="宋体" w:eastAsia="宋体"/>
          <w:sz w:val="24"/>
        </w:rPr>
        <w:t>博士学位论文编辑部编著；蔡鹏著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2007年上海大学博士学位论文  141  第3辑  超宽带带通滤波器的设计理论及其小型化研究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博士学位论文编辑部编著；蔡鹏著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本书出售、求购地址：https://www.jiaokey.com/book/detail/13665447.html</w:t>
      </w:r>
    </w:p>
    <w:p>
      <w:r>
        <w:t>更多相关图书推荐：https://www.jiaokey.com</w:t>
      </w:r>
    </w:p>
    <w:p>
      <w:r>
        <w:t>博士学位论文编辑部编著；蔡鹏著 其他作品：https://www.jiaokey.com/tag/博士学位论文编辑部编著；蔡鹏著.html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关键词搜索：https://www.jiaokey.com/tag/2007年上海大学博士学位论文  141  第3辑  超宽带带通滤波器的设计理论及其小型化研究.html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