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新前卫与文化工业  1955到1975年间欧美艺术评论集</w:t>
      </w:r>
    </w:p>
    <w:p>
      <w:r>
        <w:rPr>
          <w:rFonts w:ascii="宋体" w:hAnsi="宋体" w:eastAsia="宋体"/>
          <w:sz w:val="24"/>
        </w:rPr>
        <w:t>（美）布赫劳著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新前卫与文化工业  1955到1975年间欧美艺术评论集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（美）布赫劳著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本书出售、求购地址：https://www.jiaokey.com/book/detail/13665434.html</w:t>
      </w:r>
    </w:p>
    <w:p>
      <w:r>
        <w:t>更多相关图书推荐：https://www.jiaokey.com</w:t>
      </w:r>
    </w:p>
    <w:p>
      <w:r>
        <w:t>（美）布赫劳著 其他作品：https://www.jiaokey.com/tag/（美）布赫劳著.html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关键词搜索：https://www.jiaokey.com/tag/新前卫与文化工业  1955到1975年间欧美艺术评论集.html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